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41896" w:rsidP="003D71F0">
      <w:pPr>
        <w:ind w:firstLine="634"/>
        <w:jc w:val="right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Дело № 5-</w:t>
      </w:r>
      <w:r w:rsidRPr="00441896" w:rsidR="00B03539">
        <w:rPr>
          <w:color w:val="000000" w:themeColor="text1"/>
          <w:lang w:val="ru-RU"/>
        </w:rPr>
        <w:t>849</w:t>
      </w:r>
      <w:r w:rsidRPr="00441896">
        <w:rPr>
          <w:color w:val="000000" w:themeColor="text1"/>
          <w:lang w:val="ru-RU"/>
        </w:rPr>
        <w:t>-</w:t>
      </w:r>
      <w:r w:rsidRPr="00441896" w:rsidR="00E22F2B">
        <w:rPr>
          <w:color w:val="000000" w:themeColor="text1"/>
          <w:lang w:val="ru-RU"/>
        </w:rPr>
        <w:t>200</w:t>
      </w:r>
      <w:r w:rsidRPr="00441896" w:rsidR="00976356">
        <w:rPr>
          <w:color w:val="000000" w:themeColor="text1"/>
          <w:lang w:val="ru-RU"/>
        </w:rPr>
        <w:t>4</w:t>
      </w:r>
      <w:r w:rsidRPr="00441896">
        <w:rPr>
          <w:color w:val="000000" w:themeColor="text1"/>
          <w:lang w:val="ru-RU"/>
        </w:rPr>
        <w:t>/</w:t>
      </w:r>
      <w:r w:rsidRPr="00441896" w:rsidR="00CA7D56">
        <w:rPr>
          <w:color w:val="000000" w:themeColor="text1"/>
          <w:lang w:val="ru-RU"/>
        </w:rPr>
        <w:t>2024</w:t>
      </w:r>
    </w:p>
    <w:p w:rsidR="00C4492D" w:rsidRPr="00441896" w:rsidP="003D71F0">
      <w:pPr>
        <w:jc w:val="center"/>
        <w:rPr>
          <w:color w:val="000000" w:themeColor="text1"/>
          <w:lang w:val="ru-RU"/>
        </w:rPr>
      </w:pPr>
      <w:r w:rsidRPr="00441896">
        <w:rPr>
          <w:b/>
          <w:bCs/>
          <w:color w:val="000000" w:themeColor="text1"/>
          <w:lang w:val="ru-RU"/>
        </w:rPr>
        <w:t>ПОСТАНОВЛЕНИЕ</w:t>
      </w:r>
    </w:p>
    <w:p w:rsidR="00C4492D" w:rsidRPr="00441896" w:rsidP="003D71F0">
      <w:pPr>
        <w:jc w:val="center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441896" w:rsidP="003D71F0">
      <w:pPr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«</w:t>
      </w:r>
      <w:r w:rsidRPr="00441896" w:rsidR="00B03539">
        <w:rPr>
          <w:color w:val="000000" w:themeColor="text1"/>
          <w:lang w:val="ru-RU"/>
        </w:rPr>
        <w:t>06</w:t>
      </w:r>
      <w:r w:rsidRPr="00441896">
        <w:rPr>
          <w:color w:val="000000" w:themeColor="text1"/>
          <w:lang w:val="ru-RU"/>
        </w:rPr>
        <w:t xml:space="preserve">» </w:t>
      </w:r>
      <w:r w:rsidRPr="00441896" w:rsidR="00B03539">
        <w:rPr>
          <w:color w:val="000000" w:themeColor="text1"/>
          <w:lang w:val="ru-RU"/>
        </w:rPr>
        <w:t>августа</w:t>
      </w:r>
      <w:r w:rsidRPr="00441896">
        <w:rPr>
          <w:color w:val="000000" w:themeColor="text1"/>
          <w:lang w:val="ru-RU"/>
        </w:rPr>
        <w:t xml:space="preserve"> </w:t>
      </w:r>
      <w:r w:rsidRPr="00441896" w:rsidR="00CA7D56">
        <w:rPr>
          <w:color w:val="000000" w:themeColor="text1"/>
          <w:lang w:val="ru-RU"/>
        </w:rPr>
        <w:t>2024</w:t>
      </w:r>
      <w:r w:rsidRPr="00441896">
        <w:rPr>
          <w:color w:val="000000" w:themeColor="text1"/>
          <w:lang w:val="ru-RU"/>
        </w:rPr>
        <w:t xml:space="preserve"> года</w:t>
      </w:r>
      <w:r w:rsidRPr="00441896" w:rsidR="00356FEF">
        <w:rPr>
          <w:color w:val="000000" w:themeColor="text1"/>
          <w:lang w:val="ru-RU"/>
        </w:rPr>
        <w:t xml:space="preserve">       </w:t>
      </w:r>
      <w:r w:rsidRPr="00441896" w:rsidR="00F94839">
        <w:rPr>
          <w:color w:val="000000" w:themeColor="text1"/>
          <w:lang w:val="ru-RU"/>
        </w:rPr>
        <w:t xml:space="preserve">             </w:t>
      </w:r>
      <w:r w:rsidRPr="00441896" w:rsidR="00C210B0">
        <w:rPr>
          <w:color w:val="000000" w:themeColor="text1"/>
          <w:lang w:val="ru-RU"/>
        </w:rPr>
        <w:t xml:space="preserve">             </w:t>
      </w:r>
      <w:r w:rsidRPr="00441896">
        <w:rPr>
          <w:color w:val="000000" w:themeColor="text1"/>
          <w:lang w:val="ru-RU"/>
        </w:rPr>
        <w:t xml:space="preserve">          </w:t>
      </w:r>
      <w:r w:rsidRPr="00441896" w:rsidR="003D71F0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 xml:space="preserve">      </w:t>
      </w:r>
      <w:r w:rsidRPr="00441896" w:rsidR="00727D4E">
        <w:rPr>
          <w:color w:val="000000" w:themeColor="text1"/>
          <w:lang w:val="ru-RU"/>
        </w:rPr>
        <w:t xml:space="preserve">  </w:t>
      </w:r>
      <w:r w:rsidRPr="00441896">
        <w:rPr>
          <w:color w:val="000000" w:themeColor="text1"/>
          <w:lang w:val="ru-RU"/>
        </w:rPr>
        <w:t xml:space="preserve">   </w:t>
      </w:r>
      <w:r w:rsidRPr="00441896" w:rsidR="001E58DB">
        <w:rPr>
          <w:color w:val="000000" w:themeColor="text1"/>
          <w:lang w:val="ru-RU"/>
        </w:rPr>
        <w:t xml:space="preserve">          </w:t>
      </w:r>
      <w:r w:rsidRPr="00441896" w:rsidR="00E9352C">
        <w:rPr>
          <w:color w:val="000000" w:themeColor="text1"/>
          <w:lang w:val="ru-RU"/>
        </w:rPr>
        <w:t xml:space="preserve">       </w:t>
      </w:r>
      <w:r w:rsidRPr="00441896" w:rsidR="001E58DB">
        <w:rPr>
          <w:color w:val="000000" w:themeColor="text1"/>
          <w:lang w:val="ru-RU"/>
        </w:rPr>
        <w:t xml:space="preserve">  </w:t>
      </w:r>
      <w:r w:rsidRPr="00441896">
        <w:rPr>
          <w:color w:val="000000" w:themeColor="text1"/>
          <w:lang w:val="ru-RU"/>
        </w:rPr>
        <w:t>город Нефтеюганск</w:t>
      </w:r>
    </w:p>
    <w:p w:rsidR="00C4492D" w:rsidRPr="00441896" w:rsidP="003D71F0">
      <w:pPr>
        <w:jc w:val="both"/>
        <w:rPr>
          <w:color w:val="000000" w:themeColor="text1"/>
          <w:lang w:val="ru-RU"/>
        </w:rPr>
      </w:pPr>
    </w:p>
    <w:p w:rsidR="00976356" w:rsidRPr="00441896" w:rsidP="003D71F0">
      <w:pPr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Мировой судья судебного участка № </w:t>
      </w:r>
      <w:r w:rsidRPr="00441896" w:rsidR="00E9352C">
        <w:rPr>
          <w:color w:val="000000" w:themeColor="text1"/>
          <w:lang w:val="ru-RU"/>
        </w:rPr>
        <w:t>4</w:t>
      </w:r>
      <w:r w:rsidRPr="00441896">
        <w:rPr>
          <w:color w:val="000000" w:themeColor="text1"/>
          <w:lang w:val="ru-RU"/>
        </w:rPr>
        <w:t xml:space="preserve"> Нефтеюганского судебного района Ханты-Мансийского автономного </w:t>
      </w:r>
      <w:r w:rsidRPr="00441896" w:rsidR="006D3BA5">
        <w:rPr>
          <w:color w:val="000000" w:themeColor="text1"/>
          <w:lang w:val="ru-RU"/>
        </w:rPr>
        <w:t xml:space="preserve">округа-Югры </w:t>
      </w:r>
      <w:r w:rsidRPr="00441896" w:rsidR="00E9352C">
        <w:rPr>
          <w:color w:val="000000" w:themeColor="text1"/>
          <w:lang w:val="ru-RU"/>
        </w:rPr>
        <w:t>Постовалова Т.П.</w:t>
      </w:r>
      <w:r w:rsidRPr="00441896" w:rsidR="00E22F2B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>(</w:t>
      </w:r>
      <w:r w:rsidRPr="00441896" w:rsidR="00A033C9">
        <w:rPr>
          <w:color w:val="000000" w:themeColor="text1"/>
          <w:shd w:val="clear" w:color="auto" w:fill="FFFFFF"/>
          <w:lang w:val="ru-RU"/>
        </w:rPr>
        <w:t xml:space="preserve">628331, ХМАО – Югра, </w:t>
      </w:r>
      <w:r w:rsidRPr="00441896" w:rsidR="00E9352C">
        <w:rPr>
          <w:color w:val="000000" w:themeColor="text1"/>
          <w:shd w:val="clear" w:color="auto" w:fill="FFFFFF"/>
          <w:lang w:val="ru-RU"/>
        </w:rPr>
        <w:t xml:space="preserve">1 </w:t>
      </w:r>
      <w:r w:rsidRPr="00441896" w:rsidR="00E9352C">
        <w:rPr>
          <w:color w:val="000000" w:themeColor="text1"/>
          <w:shd w:val="clear" w:color="auto" w:fill="FFFFFF"/>
          <w:lang w:val="ru-RU"/>
        </w:rPr>
        <w:t>мкр</w:t>
      </w:r>
      <w:r w:rsidRPr="00441896" w:rsidR="00E9352C">
        <w:rPr>
          <w:color w:val="000000" w:themeColor="text1"/>
          <w:shd w:val="clear" w:color="auto" w:fill="FFFFFF"/>
          <w:lang w:val="ru-RU"/>
        </w:rPr>
        <w:t>.,</w:t>
      </w:r>
      <w:r w:rsidRPr="00441896" w:rsidR="00E9352C">
        <w:rPr>
          <w:color w:val="000000" w:themeColor="text1"/>
          <w:shd w:val="clear" w:color="auto" w:fill="FFFFFF"/>
          <w:lang w:val="ru-RU"/>
        </w:rPr>
        <w:t xml:space="preserve"> 30 дом</w:t>
      </w:r>
      <w:r w:rsidRPr="00441896">
        <w:rPr>
          <w:color w:val="000000" w:themeColor="text1"/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441896" w:rsidP="003D71F0">
      <w:pPr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Шангареева</w:t>
      </w:r>
      <w:r w:rsidRPr="00441896">
        <w:rPr>
          <w:color w:val="000000" w:themeColor="text1"/>
          <w:lang w:val="ru-RU"/>
        </w:rPr>
        <w:t xml:space="preserve"> М.Ш.</w:t>
      </w:r>
      <w:r w:rsidRPr="00441896" w:rsidR="00E91A0C">
        <w:rPr>
          <w:color w:val="000000" w:themeColor="text1"/>
          <w:lang w:val="ru-RU"/>
        </w:rPr>
        <w:t xml:space="preserve">, </w:t>
      </w:r>
      <w:r w:rsidRPr="00441896">
        <w:rPr>
          <w:color w:val="000000" w:themeColor="text1"/>
          <w:lang w:val="ru-RU"/>
        </w:rPr>
        <w:t>***</w:t>
      </w:r>
      <w:r w:rsidRPr="00441896">
        <w:rPr>
          <w:color w:val="000000" w:themeColor="text1"/>
          <w:lang w:val="ru-RU"/>
        </w:rPr>
        <w:t xml:space="preserve"> </w:t>
      </w:r>
      <w:r w:rsidRPr="00441896" w:rsidR="00E91A0C">
        <w:rPr>
          <w:color w:val="000000" w:themeColor="text1"/>
          <w:lang w:val="ru-RU"/>
        </w:rPr>
        <w:t xml:space="preserve">года рождения, </w:t>
      </w:r>
      <w:r w:rsidRPr="00441896" w:rsidR="00C471C8">
        <w:rPr>
          <w:color w:val="000000" w:themeColor="text1"/>
          <w:lang w:val="ru-RU"/>
        </w:rPr>
        <w:t>место рождения:</w:t>
      </w:r>
      <w:r w:rsidRPr="00441896" w:rsidR="00E91A0C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>***</w:t>
      </w:r>
      <w:r w:rsidRPr="00441896" w:rsidR="00DB791C">
        <w:rPr>
          <w:color w:val="000000" w:themeColor="text1"/>
          <w:lang w:val="ru-RU"/>
        </w:rPr>
        <w:t>,</w:t>
      </w:r>
      <w:r w:rsidRPr="00441896" w:rsidR="00E91A0C">
        <w:rPr>
          <w:color w:val="000000" w:themeColor="text1"/>
          <w:lang w:val="ru-RU"/>
        </w:rPr>
        <w:t xml:space="preserve"> </w:t>
      </w:r>
      <w:r w:rsidRPr="00441896" w:rsidR="00F94839">
        <w:rPr>
          <w:color w:val="000000" w:themeColor="text1"/>
          <w:lang w:val="ru-RU"/>
        </w:rPr>
        <w:t xml:space="preserve">зарегистрированного и </w:t>
      </w:r>
      <w:r w:rsidRPr="00441896" w:rsidR="00E91A0C">
        <w:rPr>
          <w:color w:val="000000" w:themeColor="text1"/>
          <w:lang w:val="ru-RU"/>
        </w:rPr>
        <w:t xml:space="preserve">проживающего по адресу: </w:t>
      </w:r>
      <w:r w:rsidRPr="00441896">
        <w:rPr>
          <w:color w:val="000000" w:themeColor="text1"/>
          <w:lang w:val="ru-RU"/>
        </w:rPr>
        <w:t>***</w:t>
      </w:r>
      <w:r w:rsidRPr="00441896" w:rsidR="002B1A18">
        <w:rPr>
          <w:color w:val="000000" w:themeColor="text1"/>
          <w:lang w:val="ru-RU"/>
        </w:rPr>
        <w:t>,</w:t>
      </w:r>
      <w:r w:rsidRPr="00441896" w:rsidR="00531043">
        <w:rPr>
          <w:color w:val="000000" w:themeColor="text1"/>
          <w:lang w:val="ru-RU"/>
        </w:rPr>
        <w:t xml:space="preserve"> </w:t>
      </w:r>
      <w:r w:rsidRPr="00441896" w:rsidR="001A10A1">
        <w:rPr>
          <w:color w:val="000000" w:themeColor="text1"/>
          <w:lang w:val="ru-RU"/>
        </w:rPr>
        <w:t>паспортные данные</w:t>
      </w:r>
      <w:r w:rsidRPr="00441896" w:rsidR="000576A7">
        <w:rPr>
          <w:color w:val="000000" w:themeColor="text1"/>
          <w:lang w:val="ru-RU"/>
        </w:rPr>
        <w:t>:</w:t>
      </w:r>
      <w:r w:rsidRPr="00441896" w:rsidR="00A42433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>***</w:t>
      </w:r>
      <w:r w:rsidRPr="00441896" w:rsidR="000576A7">
        <w:rPr>
          <w:color w:val="000000" w:themeColor="text1"/>
          <w:lang w:val="ru-RU"/>
        </w:rPr>
        <w:t>,</w:t>
      </w:r>
    </w:p>
    <w:p w:rsidR="00785E21" w:rsidRPr="00441896" w:rsidP="003D71F0">
      <w:pPr>
        <w:ind w:firstLine="567"/>
        <w:jc w:val="both"/>
        <w:rPr>
          <w:color w:val="000000" w:themeColor="text1"/>
          <w:lang w:val="ru-RU"/>
        </w:rPr>
      </w:pPr>
    </w:p>
    <w:p w:rsidR="00C4492D" w:rsidRPr="00441896" w:rsidP="003D71F0">
      <w:pPr>
        <w:jc w:val="center"/>
        <w:rPr>
          <w:color w:val="000000" w:themeColor="text1"/>
          <w:lang w:val="ru-RU"/>
        </w:rPr>
      </w:pPr>
      <w:r w:rsidRPr="00441896">
        <w:rPr>
          <w:b/>
          <w:bCs/>
          <w:color w:val="000000" w:themeColor="text1"/>
          <w:lang w:val="ru-RU"/>
        </w:rPr>
        <w:t>УСТАНОВИЛ:</w:t>
      </w:r>
    </w:p>
    <w:p w:rsidR="00061B53" w:rsidRPr="00441896" w:rsidP="003D71F0">
      <w:pPr>
        <w:widowControl w:val="0"/>
        <w:jc w:val="both"/>
        <w:rPr>
          <w:color w:val="000000" w:themeColor="text1"/>
          <w:lang w:val="ru-RU"/>
        </w:rPr>
      </w:pPr>
    </w:p>
    <w:p w:rsidR="00E9352C" w:rsidRPr="00441896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09</w:t>
      </w:r>
      <w:r w:rsidRPr="00441896" w:rsidR="00F03AB9">
        <w:rPr>
          <w:color w:val="000000" w:themeColor="text1"/>
          <w:lang w:val="ru-RU"/>
        </w:rPr>
        <w:t>.</w:t>
      </w:r>
      <w:r w:rsidRPr="00441896">
        <w:rPr>
          <w:color w:val="000000" w:themeColor="text1"/>
          <w:lang w:val="ru-RU"/>
        </w:rPr>
        <w:t>05</w:t>
      </w:r>
      <w:r w:rsidRPr="00441896" w:rsidR="00F03AB9">
        <w:rPr>
          <w:color w:val="000000" w:themeColor="text1"/>
          <w:lang w:val="ru-RU"/>
        </w:rPr>
        <w:t>.20</w:t>
      </w:r>
      <w:r w:rsidRPr="00441896" w:rsidR="00356FEF">
        <w:rPr>
          <w:color w:val="000000" w:themeColor="text1"/>
          <w:lang w:val="ru-RU"/>
        </w:rPr>
        <w:t>24</w:t>
      </w:r>
      <w:r w:rsidRPr="00441896" w:rsidR="00F03AB9">
        <w:rPr>
          <w:color w:val="000000" w:themeColor="text1"/>
          <w:lang w:val="ru-RU"/>
        </w:rPr>
        <w:t xml:space="preserve"> </w:t>
      </w:r>
      <w:r w:rsidRPr="00441896" w:rsidR="002A734F">
        <w:rPr>
          <w:color w:val="000000" w:themeColor="text1"/>
          <w:lang w:val="ru-RU"/>
        </w:rPr>
        <w:t>в 00 час. 01 мин.</w:t>
      </w:r>
      <w:r w:rsidRPr="00441896" w:rsidR="00F03AB9">
        <w:rPr>
          <w:color w:val="000000" w:themeColor="text1"/>
          <w:lang w:val="ru-RU"/>
        </w:rPr>
        <w:t xml:space="preserve"> по адресу: </w:t>
      </w:r>
      <w:r w:rsidRPr="00441896">
        <w:rPr>
          <w:color w:val="000000" w:themeColor="text1"/>
          <w:lang w:val="ru-RU"/>
        </w:rPr>
        <w:t>***</w:t>
      </w:r>
      <w:r w:rsidRPr="00441896" w:rsidR="00F03AB9">
        <w:rPr>
          <w:color w:val="000000" w:themeColor="text1"/>
          <w:lang w:val="ru-RU"/>
        </w:rPr>
        <w:t xml:space="preserve">, </w:t>
      </w:r>
      <w:r w:rsidRPr="00441896" w:rsidR="0058552F">
        <w:rPr>
          <w:color w:val="000000" w:themeColor="text1"/>
          <w:lang w:val="ru-RU"/>
        </w:rPr>
        <w:t>Шангареев</w:t>
      </w:r>
      <w:r w:rsidRPr="00441896" w:rsidR="0058552F">
        <w:rPr>
          <w:color w:val="000000" w:themeColor="text1"/>
          <w:lang w:val="ru-RU"/>
        </w:rPr>
        <w:t xml:space="preserve"> М.Ш.</w:t>
      </w:r>
      <w:r w:rsidRPr="00441896" w:rsidR="005478B8">
        <w:rPr>
          <w:color w:val="000000" w:themeColor="text1"/>
          <w:lang w:val="ru-RU"/>
        </w:rPr>
        <w:t xml:space="preserve"> </w:t>
      </w:r>
      <w:r w:rsidRPr="00441896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441896" w:rsidR="00F03AB9">
          <w:rPr>
            <w:color w:val="000000" w:themeColor="text1"/>
            <w:lang w:val="ru-RU"/>
          </w:rPr>
          <w:t>ч. 1 ст. 32.2</w:t>
        </w:r>
      </w:hyperlink>
      <w:r w:rsidRPr="00441896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441896" w:rsidR="009043C1">
        <w:rPr>
          <w:color w:val="000000" w:themeColor="text1"/>
          <w:lang w:val="ru-RU"/>
        </w:rPr>
        <w:t>500</w:t>
      </w:r>
      <w:r w:rsidRPr="00441896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41896" w:rsidR="00061B53">
        <w:rPr>
          <w:color w:val="000000" w:themeColor="text1"/>
          <w:lang w:val="ru-RU"/>
        </w:rPr>
        <w:t>№</w:t>
      </w:r>
      <w:r w:rsidRPr="00441896">
        <w:rPr>
          <w:color w:val="000000" w:themeColor="text1"/>
          <w:lang w:val="ru-RU"/>
        </w:rPr>
        <w:t>***</w:t>
      </w:r>
      <w:r w:rsidRPr="00441896">
        <w:rPr>
          <w:color w:val="000000" w:themeColor="text1"/>
          <w:lang w:val="ru-RU"/>
        </w:rPr>
        <w:t xml:space="preserve"> </w:t>
      </w:r>
      <w:r w:rsidRPr="00441896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41896" w:rsidR="007038A7">
        <w:rPr>
          <w:color w:val="000000" w:themeColor="text1"/>
          <w:lang w:val="ru-RU"/>
        </w:rPr>
        <w:t>26.02.2024</w:t>
      </w:r>
      <w:r w:rsidRPr="00441896" w:rsidR="00061B53">
        <w:rPr>
          <w:color w:val="000000" w:themeColor="text1"/>
          <w:lang w:val="ru-RU"/>
        </w:rPr>
        <w:t xml:space="preserve">, вступившего в законную силу </w:t>
      </w:r>
      <w:r w:rsidRPr="00441896" w:rsidR="007038A7">
        <w:rPr>
          <w:color w:val="000000" w:themeColor="text1"/>
          <w:lang w:val="ru-RU"/>
        </w:rPr>
        <w:t>09.03.2024</w:t>
      </w:r>
      <w:r w:rsidRPr="00441896" w:rsidR="007A6D20">
        <w:rPr>
          <w:color w:val="000000" w:themeColor="text1"/>
          <w:lang w:val="ru-RU"/>
        </w:rPr>
        <w:t>.</w:t>
      </w:r>
    </w:p>
    <w:p w:rsidR="00E9352C" w:rsidRPr="00441896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В судебное заседание </w:t>
      </w:r>
      <w:r w:rsidRPr="00441896" w:rsidR="0058552F">
        <w:rPr>
          <w:color w:val="000000" w:themeColor="text1"/>
          <w:lang w:val="ru-RU"/>
        </w:rPr>
        <w:t>Шангареев</w:t>
      </w:r>
      <w:r w:rsidRPr="00441896" w:rsidR="0058552F">
        <w:rPr>
          <w:color w:val="000000" w:themeColor="text1"/>
          <w:lang w:val="ru-RU"/>
        </w:rPr>
        <w:t xml:space="preserve"> М.Ш.</w:t>
      </w:r>
      <w:r w:rsidRPr="00441896">
        <w:rPr>
          <w:color w:val="000000" w:themeColor="text1"/>
          <w:lang w:val="ru-RU"/>
        </w:rPr>
        <w:t>, извещенный надлежащим образом о времени и месте рассмотрения ад</w:t>
      </w:r>
      <w:r w:rsidRPr="00441896">
        <w:rPr>
          <w:color w:val="000000" w:themeColor="text1"/>
          <w:lang w:val="ru-RU"/>
        </w:rPr>
        <w:t>министративного материала, не явился, о причинах неявки суд не уведомил, ходатайств об отложении дела от него не поступало.</w:t>
      </w:r>
    </w:p>
    <w:p w:rsidR="00E9352C" w:rsidRPr="00441896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</w:t>
      </w:r>
      <w:r w:rsidRPr="00441896">
        <w:rPr>
          <w:color w:val="000000" w:themeColor="text1"/>
          <w:lang w:val="ru-RU"/>
        </w:rPr>
        <w:t xml:space="preserve">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</w:t>
      </w:r>
      <w:r w:rsidRPr="00441896">
        <w:rPr>
          <w:color w:val="000000" w:themeColor="text1"/>
          <w:lang w:val="ru-RU"/>
        </w:rPr>
        <w:t xml:space="preserve">мировой судья считает возможным рассмотреть дело об административном правонарушении в отношении </w:t>
      </w:r>
      <w:r w:rsidRPr="00441896" w:rsidR="0058552F">
        <w:rPr>
          <w:color w:val="000000" w:themeColor="text1"/>
          <w:lang w:val="ru-RU"/>
        </w:rPr>
        <w:t>Шангареева</w:t>
      </w:r>
      <w:r w:rsidRPr="00441896" w:rsidR="0058552F">
        <w:rPr>
          <w:color w:val="000000" w:themeColor="text1"/>
          <w:lang w:val="ru-RU"/>
        </w:rPr>
        <w:t xml:space="preserve"> М.Ш.</w:t>
      </w:r>
      <w:r w:rsidRPr="00441896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>в его отсутствие</w:t>
      </w:r>
      <w:r w:rsidRPr="00441896">
        <w:rPr>
          <w:color w:val="000000" w:themeColor="text1"/>
          <w:lang w:val="ru-RU"/>
        </w:rPr>
        <w:t>.</w:t>
      </w:r>
    </w:p>
    <w:p w:rsidR="00976356" w:rsidRPr="00441896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441896" w:rsidR="0058552F">
        <w:rPr>
          <w:color w:val="000000" w:themeColor="text1"/>
          <w:lang w:val="ru-RU"/>
        </w:rPr>
        <w:t>Шангареева</w:t>
      </w:r>
      <w:r w:rsidRPr="00441896" w:rsidR="0058552F">
        <w:rPr>
          <w:color w:val="000000" w:themeColor="text1"/>
          <w:lang w:val="ru-RU"/>
        </w:rPr>
        <w:t xml:space="preserve"> М.Ш.</w:t>
      </w:r>
      <w:r w:rsidRPr="00441896" w:rsidR="005478B8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 xml:space="preserve">в совершении правонарушения </w:t>
      </w:r>
      <w:r w:rsidRPr="00441896">
        <w:rPr>
          <w:color w:val="000000" w:themeColor="text1"/>
          <w:lang w:val="ru-RU"/>
        </w:rPr>
        <w:t>полностью доказана и подтверждается следующими доказательствами:</w:t>
      </w:r>
    </w:p>
    <w:p w:rsidR="00976356" w:rsidRPr="00441896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441896" w:rsidR="007A6D20">
        <w:rPr>
          <w:rStyle w:val="cat-UserDefinedgrp-31rplc-24"/>
          <w:color w:val="000000" w:themeColor="text1"/>
          <w:lang w:val="ru-RU"/>
        </w:rPr>
        <w:t>№</w:t>
      </w:r>
      <w:r w:rsidRPr="00441896">
        <w:rPr>
          <w:color w:val="000000" w:themeColor="text1"/>
          <w:lang w:val="ru-RU"/>
        </w:rPr>
        <w:t>***</w:t>
      </w:r>
      <w:r w:rsidRPr="00441896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 xml:space="preserve">от </w:t>
      </w:r>
      <w:r w:rsidRPr="00441896" w:rsidR="00377E3F">
        <w:rPr>
          <w:color w:val="000000" w:themeColor="text1"/>
          <w:lang w:val="ru-RU"/>
        </w:rPr>
        <w:t>09</w:t>
      </w:r>
      <w:r w:rsidRPr="00441896">
        <w:rPr>
          <w:color w:val="000000" w:themeColor="text1"/>
          <w:lang w:val="ru-RU"/>
        </w:rPr>
        <w:t>.</w:t>
      </w:r>
      <w:r w:rsidRPr="00441896" w:rsidR="00377E3F">
        <w:rPr>
          <w:color w:val="000000" w:themeColor="text1"/>
          <w:lang w:val="ru-RU"/>
        </w:rPr>
        <w:t>07</w:t>
      </w:r>
      <w:r w:rsidRPr="00441896">
        <w:rPr>
          <w:color w:val="000000" w:themeColor="text1"/>
          <w:lang w:val="ru-RU"/>
        </w:rPr>
        <w:t>.</w:t>
      </w:r>
      <w:r w:rsidRPr="00441896" w:rsidR="00785E21">
        <w:rPr>
          <w:color w:val="000000" w:themeColor="text1"/>
          <w:lang w:val="ru-RU"/>
        </w:rPr>
        <w:t>2024</w:t>
      </w:r>
      <w:r w:rsidRPr="00441896">
        <w:rPr>
          <w:color w:val="000000" w:themeColor="text1"/>
          <w:lang w:val="ru-RU"/>
        </w:rPr>
        <w:t xml:space="preserve">, согласно которому, </w:t>
      </w:r>
      <w:r w:rsidRPr="00441896" w:rsidR="0058552F">
        <w:rPr>
          <w:color w:val="000000" w:themeColor="text1"/>
          <w:lang w:val="ru-RU"/>
        </w:rPr>
        <w:t>Шангареев</w:t>
      </w:r>
      <w:r w:rsidRPr="00441896" w:rsidR="0058552F">
        <w:rPr>
          <w:color w:val="000000" w:themeColor="text1"/>
          <w:lang w:val="ru-RU"/>
        </w:rPr>
        <w:t xml:space="preserve"> М.Ш.</w:t>
      </w:r>
      <w:r w:rsidRPr="00441896" w:rsidR="005478B8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>в установленный срок не уплатил штраф;</w:t>
      </w:r>
    </w:p>
    <w:p w:rsidR="00A42433" w:rsidRPr="00441896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- копией постановления (составлен</w:t>
      </w:r>
      <w:r w:rsidRPr="00441896">
        <w:rPr>
          <w:color w:val="000000" w:themeColor="text1"/>
          <w:lang w:val="ru-RU"/>
        </w:rPr>
        <w:t>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41896">
        <w:rPr>
          <w:color w:val="000000" w:themeColor="text1"/>
          <w:lang w:val="ru-RU"/>
        </w:rPr>
        <w:t>***</w:t>
      </w:r>
      <w:r w:rsidRPr="00441896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441896" w:rsidR="007038A7">
        <w:rPr>
          <w:color w:val="000000" w:themeColor="text1"/>
          <w:lang w:val="ru-RU"/>
        </w:rPr>
        <w:t>26.02.2024</w:t>
      </w:r>
      <w:r w:rsidRPr="00441896">
        <w:rPr>
          <w:color w:val="000000" w:themeColor="text1"/>
          <w:lang w:val="ru-RU"/>
        </w:rPr>
        <w:t xml:space="preserve">, из которого следует, что </w:t>
      </w:r>
      <w:r w:rsidRPr="00441896" w:rsidR="0058552F">
        <w:rPr>
          <w:color w:val="000000" w:themeColor="text1"/>
          <w:lang w:val="ru-RU"/>
        </w:rPr>
        <w:t>Шангареев</w:t>
      </w:r>
      <w:r w:rsidRPr="00441896" w:rsidR="0058552F">
        <w:rPr>
          <w:color w:val="000000" w:themeColor="text1"/>
          <w:lang w:val="ru-RU"/>
        </w:rPr>
        <w:t xml:space="preserve"> М.Ш.</w:t>
      </w:r>
      <w:r w:rsidRPr="00441896" w:rsidR="00A033C9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 xml:space="preserve">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441896" w:rsidR="007038A7">
        <w:rPr>
          <w:color w:val="000000" w:themeColor="text1"/>
          <w:lang w:val="ru-RU"/>
        </w:rPr>
        <w:t>09.03.2024</w:t>
      </w:r>
      <w:r w:rsidRPr="00441896">
        <w:rPr>
          <w:color w:val="000000" w:themeColor="text1"/>
          <w:lang w:val="ru-RU"/>
        </w:rPr>
        <w:t>;</w:t>
      </w:r>
    </w:p>
    <w:p w:rsidR="00A42433" w:rsidRPr="00441896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A42433" w:rsidRPr="00441896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- сведен</w:t>
      </w:r>
      <w:r w:rsidRPr="00441896">
        <w:rPr>
          <w:color w:val="000000" w:themeColor="text1"/>
          <w:lang w:val="ru-RU"/>
        </w:rPr>
        <w:t xml:space="preserve">иями ГИС ГМП, согласно которым штраф по постановлению </w:t>
      </w:r>
      <w:r w:rsidRPr="00441896">
        <w:rPr>
          <w:color w:val="000000" w:themeColor="text1"/>
          <w:lang w:val="ru-RU"/>
        </w:rPr>
        <w:t>№</w:t>
      </w:r>
      <w:r w:rsidRPr="00441896">
        <w:rPr>
          <w:color w:val="000000" w:themeColor="text1"/>
          <w:lang w:val="ru-RU"/>
        </w:rPr>
        <w:t>***</w:t>
      </w:r>
      <w:r w:rsidRPr="00441896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 xml:space="preserve">от </w:t>
      </w:r>
      <w:r w:rsidRPr="00441896" w:rsidR="007038A7">
        <w:rPr>
          <w:color w:val="000000" w:themeColor="text1"/>
          <w:lang w:val="ru-RU"/>
        </w:rPr>
        <w:t>26.02.2024</w:t>
      </w:r>
      <w:r w:rsidRPr="00441896" w:rsidR="001A10BD">
        <w:rPr>
          <w:color w:val="000000" w:themeColor="text1"/>
          <w:lang w:val="ru-RU"/>
        </w:rPr>
        <w:t xml:space="preserve"> </w:t>
      </w:r>
      <w:r w:rsidRPr="00441896" w:rsidR="00E87B10">
        <w:rPr>
          <w:color w:val="000000" w:themeColor="text1"/>
          <w:lang w:val="ru-RU"/>
        </w:rPr>
        <w:t xml:space="preserve">по состоянию на </w:t>
      </w:r>
      <w:r w:rsidRPr="00441896" w:rsidR="00377E3F">
        <w:rPr>
          <w:color w:val="000000" w:themeColor="text1"/>
          <w:lang w:val="ru-RU"/>
        </w:rPr>
        <w:t>09</w:t>
      </w:r>
      <w:r w:rsidRPr="00441896" w:rsidR="00E87B10">
        <w:rPr>
          <w:color w:val="000000" w:themeColor="text1"/>
          <w:lang w:val="ru-RU"/>
        </w:rPr>
        <w:t>.</w:t>
      </w:r>
      <w:r w:rsidRPr="00441896" w:rsidR="00377E3F">
        <w:rPr>
          <w:color w:val="000000" w:themeColor="text1"/>
          <w:lang w:val="ru-RU"/>
        </w:rPr>
        <w:t>07</w:t>
      </w:r>
      <w:r w:rsidRPr="00441896" w:rsidR="00E87B10">
        <w:rPr>
          <w:color w:val="000000" w:themeColor="text1"/>
          <w:lang w:val="ru-RU"/>
        </w:rPr>
        <w:t xml:space="preserve">.2024 не </w:t>
      </w:r>
      <w:r w:rsidRPr="00441896">
        <w:rPr>
          <w:color w:val="000000" w:themeColor="text1"/>
          <w:lang w:val="ru-RU"/>
        </w:rPr>
        <w:t>оплачен;</w:t>
      </w:r>
    </w:p>
    <w:p w:rsidR="00925735" w:rsidRPr="00441896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441896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41896">
        <w:rPr>
          <w:color w:val="000000" w:themeColor="text1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033C9" w:rsidRPr="00441896" w:rsidP="00A033C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441896" w:rsidR="0058552F">
        <w:rPr>
          <w:color w:val="000000" w:themeColor="text1"/>
          <w:lang w:val="ru-RU"/>
        </w:rPr>
        <w:t>Шангареевым</w:t>
      </w:r>
      <w:r w:rsidRPr="00441896" w:rsidR="0058552F">
        <w:rPr>
          <w:color w:val="000000" w:themeColor="text1"/>
          <w:lang w:val="ru-RU"/>
        </w:rPr>
        <w:t xml:space="preserve"> М.Ш.</w:t>
      </w:r>
      <w:r w:rsidRPr="00441896" w:rsidR="005478B8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 xml:space="preserve">являлось </w:t>
      </w:r>
      <w:r w:rsidRPr="00441896" w:rsidR="00377E3F">
        <w:rPr>
          <w:color w:val="000000" w:themeColor="text1"/>
          <w:lang w:val="ru-RU"/>
        </w:rPr>
        <w:t>08</w:t>
      </w:r>
      <w:r w:rsidRPr="00441896" w:rsidR="000576A7">
        <w:rPr>
          <w:color w:val="000000" w:themeColor="text1"/>
          <w:lang w:val="ru-RU"/>
        </w:rPr>
        <w:t>.</w:t>
      </w:r>
      <w:r w:rsidRPr="00441896" w:rsidR="00377E3F">
        <w:rPr>
          <w:color w:val="000000" w:themeColor="text1"/>
          <w:lang w:val="ru-RU"/>
        </w:rPr>
        <w:t>05</w:t>
      </w:r>
      <w:r w:rsidRPr="00441896" w:rsidR="000576A7">
        <w:rPr>
          <w:color w:val="000000" w:themeColor="text1"/>
          <w:lang w:val="ru-RU"/>
        </w:rPr>
        <w:t>.</w:t>
      </w:r>
      <w:r w:rsidRPr="00441896" w:rsidR="0015378A">
        <w:rPr>
          <w:color w:val="000000" w:themeColor="text1"/>
          <w:lang w:val="ru-RU"/>
        </w:rPr>
        <w:t>2024</w:t>
      </w:r>
      <w:r w:rsidRPr="00441896">
        <w:rPr>
          <w:color w:val="000000" w:themeColor="text1"/>
          <w:lang w:val="ru-RU"/>
        </w:rPr>
        <w:t>.</w:t>
      </w:r>
      <w:r w:rsidRPr="00441896" w:rsidR="003D71F0">
        <w:rPr>
          <w:color w:val="000000" w:themeColor="text1"/>
          <w:lang w:val="ru-RU"/>
        </w:rPr>
        <w:t xml:space="preserve"> </w:t>
      </w:r>
      <w:r w:rsidRPr="00441896" w:rsidR="00E87B10">
        <w:rPr>
          <w:color w:val="000000" w:themeColor="text1"/>
          <w:lang w:val="ru-RU"/>
        </w:rPr>
        <w:t xml:space="preserve">Сведения о своевременной оплате штрафа в материалах дела отсутствуют. </w:t>
      </w:r>
    </w:p>
    <w:p w:rsidR="007207EF" w:rsidRPr="00441896" w:rsidP="007207EF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Действия </w:t>
      </w:r>
      <w:r w:rsidRPr="00441896" w:rsidR="0058552F">
        <w:rPr>
          <w:color w:val="000000" w:themeColor="text1"/>
          <w:lang w:val="ru-RU"/>
        </w:rPr>
        <w:t>Шангареева</w:t>
      </w:r>
      <w:r w:rsidRPr="00441896" w:rsidR="0058552F">
        <w:rPr>
          <w:color w:val="000000" w:themeColor="text1"/>
          <w:lang w:val="ru-RU"/>
        </w:rPr>
        <w:t xml:space="preserve"> М.Ш.</w:t>
      </w:r>
      <w:r w:rsidRPr="00441896" w:rsidR="00663FDB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 xml:space="preserve">судья квалифицирует по ч. 1 ст. 20.25 </w:t>
      </w:r>
      <w:r w:rsidRPr="00441896">
        <w:rPr>
          <w:color w:val="000000" w:themeColor="text1"/>
          <w:lang w:val="ru-RU"/>
        </w:rPr>
        <w:t xml:space="preserve">Кодекса Российской Федерации об административных правонарушениях, «Неуплата административного штрафа в </w:t>
      </w:r>
      <w:r w:rsidRPr="00441896">
        <w:rPr>
          <w:color w:val="000000" w:themeColor="text1"/>
          <w:lang w:val="ru-RU"/>
        </w:rPr>
        <w:t>срок, предусмотренный Кодексом Российской Федерации об административных правонарушениях».</w:t>
      </w:r>
    </w:p>
    <w:p w:rsidR="00E80A5A" w:rsidRPr="00441896" w:rsidP="00E80A5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При назначении наказания, мировой судья учитывает характер сове</w:t>
      </w:r>
      <w:r w:rsidRPr="00441896">
        <w:rPr>
          <w:color w:val="000000" w:themeColor="text1"/>
          <w:lang w:val="ru-RU"/>
        </w:rPr>
        <w:t xml:space="preserve">ршенного административного правонарушения, личность </w:t>
      </w:r>
      <w:r w:rsidRPr="00441896" w:rsidR="0058552F">
        <w:rPr>
          <w:color w:val="000000" w:themeColor="text1"/>
          <w:lang w:val="ru-RU"/>
        </w:rPr>
        <w:t>Шангареева</w:t>
      </w:r>
      <w:r w:rsidRPr="00441896" w:rsidR="0058552F">
        <w:rPr>
          <w:color w:val="000000" w:themeColor="text1"/>
          <w:lang w:val="ru-RU"/>
        </w:rPr>
        <w:t xml:space="preserve"> М.Ш.</w:t>
      </w:r>
    </w:p>
    <w:p w:rsidR="00E80A5A" w:rsidRPr="00441896" w:rsidP="00E80A5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441896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 </w:t>
      </w:r>
      <w:r w:rsidRPr="00441896" w:rsidR="00A67BC4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441896" w:rsidR="0058552F">
        <w:rPr>
          <w:color w:val="000000" w:themeColor="text1"/>
          <w:lang w:val="ru-RU"/>
        </w:rPr>
        <w:t>Шангарееву</w:t>
      </w:r>
      <w:r w:rsidRPr="00441896" w:rsidR="0058552F">
        <w:rPr>
          <w:color w:val="000000" w:themeColor="text1"/>
          <w:lang w:val="ru-RU"/>
        </w:rPr>
        <w:t xml:space="preserve"> М.Ш.</w:t>
      </w:r>
      <w:r w:rsidRPr="00441896" w:rsidR="00EF7AD5">
        <w:rPr>
          <w:color w:val="000000" w:themeColor="text1"/>
          <w:lang w:val="ru-RU"/>
        </w:rPr>
        <w:t xml:space="preserve"> </w:t>
      </w:r>
      <w:r w:rsidRPr="00441896" w:rsidR="00A67BC4">
        <w:rPr>
          <w:color w:val="000000" w:themeColor="text1"/>
          <w:lang w:val="ru-RU"/>
        </w:rPr>
        <w:t>наказание в виде административного штрафа.</w:t>
      </w:r>
    </w:p>
    <w:p w:rsidR="00F94839" w:rsidRPr="00441896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441896">
        <w:rPr>
          <w:color w:val="000000" w:themeColor="text1"/>
          <w:lang w:val="ru-RU"/>
        </w:rPr>
        <w:t>ст.ст</w:t>
      </w:r>
      <w:r w:rsidRPr="00441896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441896" w:rsidP="003D71F0">
      <w:pPr>
        <w:widowControl w:val="0"/>
        <w:ind w:firstLine="567"/>
        <w:jc w:val="both"/>
        <w:rPr>
          <w:color w:val="000000" w:themeColor="text1"/>
          <w:lang w:val="ru-RU"/>
        </w:rPr>
      </w:pPr>
    </w:p>
    <w:p w:rsidR="00C4492D" w:rsidRPr="00441896" w:rsidP="003D71F0">
      <w:pPr>
        <w:widowControl w:val="0"/>
        <w:jc w:val="center"/>
        <w:rPr>
          <w:color w:val="000000" w:themeColor="text1"/>
          <w:lang w:val="ru-RU"/>
        </w:rPr>
      </w:pPr>
      <w:r w:rsidRPr="00441896">
        <w:rPr>
          <w:b/>
          <w:bCs/>
          <w:color w:val="000000" w:themeColor="text1"/>
          <w:lang w:val="ru-RU"/>
        </w:rPr>
        <w:t>ПОСТАНОВИЛ:</w:t>
      </w:r>
    </w:p>
    <w:p w:rsidR="00976356" w:rsidRPr="00441896" w:rsidP="003D71F0">
      <w:pPr>
        <w:jc w:val="both"/>
        <w:rPr>
          <w:color w:val="000000" w:themeColor="text1"/>
          <w:lang w:val="ru-RU"/>
        </w:rPr>
      </w:pPr>
    </w:p>
    <w:p w:rsidR="00976356" w:rsidRPr="00441896" w:rsidP="003D71F0">
      <w:pPr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>Бекшенева</w:t>
      </w:r>
      <w:r w:rsidRPr="00441896">
        <w:rPr>
          <w:color w:val="000000" w:themeColor="text1"/>
          <w:lang w:val="ru-RU"/>
        </w:rPr>
        <w:t xml:space="preserve"> Д.М.</w:t>
      </w:r>
      <w:r w:rsidRPr="00441896" w:rsidR="00F94839">
        <w:rPr>
          <w:color w:val="000000" w:themeColor="text1"/>
          <w:lang w:val="ru-RU"/>
        </w:rPr>
        <w:t xml:space="preserve"> </w:t>
      </w:r>
      <w:r w:rsidRPr="00441896" w:rsidR="00F03AB9">
        <w:rPr>
          <w:color w:val="000000" w:themeColor="text1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41896" w:rsidR="009043C1">
        <w:rPr>
          <w:color w:val="000000" w:themeColor="text1"/>
          <w:lang w:val="ru-RU"/>
        </w:rPr>
        <w:t>1</w:t>
      </w:r>
      <w:r w:rsidRPr="00441896" w:rsidR="00F03AB9">
        <w:rPr>
          <w:color w:val="000000" w:themeColor="text1"/>
          <w:lang w:val="ru-RU"/>
        </w:rPr>
        <w:t xml:space="preserve"> 000 (</w:t>
      </w:r>
      <w:r w:rsidRPr="00441896" w:rsidR="009043C1">
        <w:rPr>
          <w:color w:val="000000" w:themeColor="text1"/>
          <w:lang w:val="ru-RU"/>
        </w:rPr>
        <w:t>одна</w:t>
      </w:r>
      <w:r w:rsidRPr="00441896" w:rsidR="009211D5">
        <w:rPr>
          <w:color w:val="000000" w:themeColor="text1"/>
          <w:lang w:val="ru-RU"/>
        </w:rPr>
        <w:t xml:space="preserve"> тысяч</w:t>
      </w:r>
      <w:r w:rsidRPr="00441896" w:rsidR="009043C1">
        <w:rPr>
          <w:color w:val="000000" w:themeColor="text1"/>
          <w:lang w:val="ru-RU"/>
        </w:rPr>
        <w:t>а</w:t>
      </w:r>
      <w:r w:rsidRPr="00441896" w:rsidR="00F03AB9">
        <w:rPr>
          <w:color w:val="000000" w:themeColor="text1"/>
          <w:lang w:val="ru-RU"/>
        </w:rPr>
        <w:t>) рублей.</w:t>
      </w:r>
    </w:p>
    <w:p w:rsidR="003D71F0" w:rsidRPr="00441896" w:rsidP="003D71F0">
      <w:pPr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Штраф подлежит уплате: Получатель </w:t>
      </w:r>
      <w:r w:rsidRPr="00441896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41896">
        <w:rPr>
          <w:rFonts w:eastAsia="Calibri"/>
          <w:color w:val="000000" w:themeColor="text1"/>
        </w:rPr>
        <w:t>D</w:t>
      </w:r>
      <w:r w:rsidRPr="00441896">
        <w:rPr>
          <w:rFonts w:eastAsia="Calibri"/>
          <w:color w:val="000000" w:themeColor="text1"/>
          <w:lang w:val="ru-RU"/>
        </w:rPr>
        <w:t>08080)</w:t>
      </w:r>
      <w:r w:rsidRPr="00441896">
        <w:rPr>
          <w:color w:val="000000" w:themeColor="text1"/>
          <w:lang w:val="ru-RU"/>
        </w:rPr>
        <w:t>, наименование ба</w:t>
      </w:r>
      <w:r w:rsidRPr="00441896">
        <w:rPr>
          <w:color w:val="000000" w:themeColor="text1"/>
          <w:lang w:val="ru-RU"/>
        </w:rPr>
        <w:t xml:space="preserve">нка </w:t>
      </w:r>
      <w:r w:rsidRPr="00441896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441896">
        <w:rPr>
          <w:color w:val="000000" w:themeColor="text1"/>
          <w:lang w:val="ru-RU"/>
        </w:rPr>
        <w:t xml:space="preserve">, номер счета получателя 03100643000000018700, </w:t>
      </w:r>
      <w:r w:rsidRPr="00441896">
        <w:rPr>
          <w:rFonts w:eastAsia="Calibri"/>
          <w:color w:val="000000" w:themeColor="text1"/>
          <w:lang w:val="ru-RU"/>
        </w:rPr>
        <w:t xml:space="preserve">номер </w:t>
      </w:r>
      <w:r w:rsidRPr="00441896">
        <w:rPr>
          <w:rFonts w:eastAsia="Calibri"/>
          <w:color w:val="000000" w:themeColor="text1"/>
          <w:lang w:val="ru-RU"/>
        </w:rPr>
        <w:t>кор</w:t>
      </w:r>
      <w:r w:rsidRPr="00441896">
        <w:rPr>
          <w:rFonts w:eastAsia="Calibri"/>
          <w:color w:val="000000" w:themeColor="text1"/>
          <w:lang w:val="ru-RU"/>
        </w:rPr>
        <w:t>./</w:t>
      </w:r>
      <w:r w:rsidRPr="00441896">
        <w:rPr>
          <w:rFonts w:eastAsia="Calibri"/>
          <w:color w:val="000000" w:themeColor="text1"/>
          <w:lang w:val="ru-RU"/>
        </w:rPr>
        <w:t>сч</w:t>
      </w:r>
      <w:r w:rsidRPr="00441896">
        <w:rPr>
          <w:rFonts w:eastAsia="Calibri"/>
          <w:color w:val="000000" w:themeColor="text1"/>
          <w:lang w:val="ru-RU"/>
        </w:rPr>
        <w:t>. банка получателя платежа</w:t>
      </w:r>
      <w:r w:rsidRPr="00441896">
        <w:rPr>
          <w:color w:val="000000" w:themeColor="text1"/>
          <w:lang w:val="ru-RU"/>
        </w:rPr>
        <w:t xml:space="preserve"> 40102810245370000007, БИК 007162163, ИНН </w:t>
      </w:r>
      <w:r w:rsidRPr="00441896">
        <w:rPr>
          <w:rFonts w:eastAsia="Calibri"/>
          <w:color w:val="000000" w:themeColor="text1"/>
          <w:lang w:val="ru-RU"/>
        </w:rPr>
        <w:t>8601073664</w:t>
      </w:r>
      <w:r w:rsidRPr="00441896">
        <w:rPr>
          <w:color w:val="000000" w:themeColor="text1"/>
          <w:lang w:val="ru-RU"/>
        </w:rPr>
        <w:t xml:space="preserve">, КПП 860101001, ОКТМО 71874000 КБК </w:t>
      </w:r>
      <w:r w:rsidRPr="00441896">
        <w:rPr>
          <w:rFonts w:eastAsia="Calibri"/>
          <w:color w:val="000000" w:themeColor="text1"/>
          <w:lang w:val="ru-RU"/>
        </w:rPr>
        <w:t>720116012030190</w:t>
      </w:r>
      <w:r w:rsidRPr="00441896">
        <w:rPr>
          <w:rFonts w:eastAsia="Calibri"/>
          <w:color w:val="000000" w:themeColor="text1"/>
          <w:lang w:val="ru-RU"/>
        </w:rPr>
        <w:t>00140</w:t>
      </w:r>
      <w:r w:rsidRPr="00441896">
        <w:rPr>
          <w:color w:val="000000" w:themeColor="text1"/>
          <w:lang w:val="ru-RU"/>
        </w:rPr>
        <w:t xml:space="preserve">, </w:t>
      </w:r>
      <w:r w:rsidRPr="00441896">
        <w:rPr>
          <w:color w:val="000000" w:themeColor="text1"/>
          <w:lang w:val="ru-RU"/>
        </w:rPr>
        <w:t xml:space="preserve">УИН </w:t>
      </w:r>
      <w:r w:rsidRPr="00441896">
        <w:rPr>
          <w:rFonts w:eastAsia="Calibri"/>
          <w:color w:val="000000" w:themeColor="text1"/>
          <w:lang w:val="ru-RU"/>
        </w:rPr>
        <w:t>0412365400</w:t>
      </w:r>
      <w:r w:rsidRPr="00441896">
        <w:rPr>
          <w:rFonts w:eastAsia="Calibri"/>
          <w:color w:val="000000" w:themeColor="text1"/>
          <w:lang w:val="ru-RU"/>
        </w:rPr>
        <w:t>405</w:t>
      </w:r>
      <w:r w:rsidRPr="00441896">
        <w:rPr>
          <w:rFonts w:eastAsia="Calibri"/>
          <w:color w:val="000000" w:themeColor="text1"/>
          <w:lang w:val="ru-RU"/>
        </w:rPr>
        <w:t>0</w:t>
      </w:r>
      <w:r w:rsidRPr="00441896" w:rsidR="00785E21">
        <w:rPr>
          <w:rFonts w:eastAsia="Calibri"/>
          <w:color w:val="000000" w:themeColor="text1"/>
          <w:lang w:val="ru-RU"/>
        </w:rPr>
        <w:t>0</w:t>
      </w:r>
      <w:r w:rsidRPr="00441896" w:rsidR="002B6925">
        <w:rPr>
          <w:rFonts w:eastAsia="Calibri"/>
          <w:color w:val="000000" w:themeColor="text1"/>
          <w:lang w:val="ru-RU"/>
        </w:rPr>
        <w:t>8492420135</w:t>
      </w:r>
      <w:r w:rsidRPr="00441896">
        <w:rPr>
          <w:color w:val="000000" w:themeColor="text1"/>
          <w:lang w:val="ru-RU"/>
        </w:rPr>
        <w:t>.</w:t>
      </w:r>
    </w:p>
    <w:p w:rsidR="00976356" w:rsidRPr="00441896" w:rsidP="003D71F0">
      <w:pPr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41896">
          <w:rPr>
            <w:color w:val="000000" w:themeColor="text1"/>
            <w:u w:val="single" w:color="0000EE"/>
            <w:lang w:val="ru-RU"/>
          </w:rPr>
          <w:t>стат</w:t>
        </w:r>
        <w:r w:rsidRPr="00441896">
          <w:rPr>
            <w:color w:val="000000" w:themeColor="text1"/>
            <w:u w:val="single" w:color="0000EE"/>
            <w:lang w:val="ru-RU"/>
          </w:rPr>
          <w:t>ьей 31.5</w:t>
        </w:r>
      </w:hyperlink>
      <w:r w:rsidRPr="00441896">
        <w:rPr>
          <w:color w:val="000000" w:themeColor="text1"/>
          <w:lang w:val="ru-RU"/>
        </w:rPr>
        <w:t xml:space="preserve"> Кодекса РФ об АП.</w:t>
      </w:r>
    </w:p>
    <w:p w:rsidR="00C4492D" w:rsidRPr="00441896" w:rsidP="003D71F0">
      <w:pPr>
        <w:ind w:firstLine="567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Постановление может быть обжаловано в </w:t>
      </w:r>
      <w:r w:rsidRPr="00441896">
        <w:rPr>
          <w:color w:val="000000" w:themeColor="text1"/>
          <w:lang w:val="ru-RU"/>
        </w:rPr>
        <w:t>Нефтеюганский</w:t>
      </w:r>
      <w:r w:rsidRPr="00441896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441896" w:rsidP="003D71F0">
      <w:pPr>
        <w:ind w:firstLine="709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</w:rPr>
        <w:t> </w:t>
      </w:r>
    </w:p>
    <w:p w:rsidR="00E9352C" w:rsidRPr="00441896" w:rsidP="00441896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          </w:t>
      </w:r>
      <w:r w:rsidRPr="00441896">
        <w:rPr>
          <w:color w:val="000000" w:themeColor="text1"/>
          <w:lang w:val="ru-RU"/>
        </w:rPr>
        <w:t xml:space="preserve">     </w:t>
      </w:r>
      <w:r w:rsidRPr="00441896" w:rsidR="00F03AB9">
        <w:rPr>
          <w:color w:val="000000" w:themeColor="text1"/>
          <w:lang w:val="ru-RU"/>
        </w:rPr>
        <w:t xml:space="preserve">  </w:t>
      </w:r>
      <w:r w:rsidRPr="00441896" w:rsidR="003D71F0">
        <w:rPr>
          <w:color w:val="000000" w:themeColor="text1"/>
          <w:lang w:val="ru-RU"/>
        </w:rPr>
        <w:t xml:space="preserve">       </w:t>
      </w:r>
    </w:p>
    <w:p w:rsidR="00F03AB9" w:rsidRPr="00441896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441896">
        <w:rPr>
          <w:color w:val="000000" w:themeColor="text1"/>
          <w:lang w:val="ru-RU"/>
        </w:rPr>
        <w:t xml:space="preserve"> </w:t>
      </w:r>
      <w:r w:rsidRPr="00441896">
        <w:rPr>
          <w:color w:val="000000" w:themeColor="text1"/>
          <w:lang w:val="ru-RU"/>
        </w:rPr>
        <w:t xml:space="preserve">                       </w:t>
      </w:r>
      <w:r w:rsidRPr="00441896">
        <w:rPr>
          <w:color w:val="000000" w:themeColor="text1"/>
          <w:lang w:val="ru-RU"/>
        </w:rPr>
        <w:t xml:space="preserve">Мировой судья                                          </w:t>
      </w:r>
      <w:r w:rsidRPr="00441896">
        <w:rPr>
          <w:color w:val="000000" w:themeColor="text1"/>
          <w:lang w:val="ru-RU"/>
        </w:rPr>
        <w:t xml:space="preserve">          Т.П. Постовалова</w:t>
      </w:r>
    </w:p>
    <w:p w:rsidR="007207EF" w:rsidRPr="00441896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E9352C" w:rsidRPr="00441896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E9352C" w:rsidRPr="00441896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E9352C" w:rsidRPr="00441896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441896" w:rsidP="003D71F0">
      <w:pPr>
        <w:jc w:val="both"/>
        <w:rPr>
          <w:color w:val="000000" w:themeColor="text1"/>
          <w:lang w:val="ru-RU"/>
        </w:rPr>
      </w:pP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0F37"/>
    <w:rsid w:val="0005404D"/>
    <w:rsid w:val="000576A7"/>
    <w:rsid w:val="00061B53"/>
    <w:rsid w:val="00064CE5"/>
    <w:rsid w:val="000F26FA"/>
    <w:rsid w:val="0010199B"/>
    <w:rsid w:val="0015378A"/>
    <w:rsid w:val="00165341"/>
    <w:rsid w:val="001A10A1"/>
    <w:rsid w:val="001A10BD"/>
    <w:rsid w:val="001A7BF4"/>
    <w:rsid w:val="001B385A"/>
    <w:rsid w:val="001D4DC3"/>
    <w:rsid w:val="001D520A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B6925"/>
    <w:rsid w:val="002C540E"/>
    <w:rsid w:val="002E1197"/>
    <w:rsid w:val="00316DB7"/>
    <w:rsid w:val="00356FEF"/>
    <w:rsid w:val="00377E3F"/>
    <w:rsid w:val="00381646"/>
    <w:rsid w:val="00392A52"/>
    <w:rsid w:val="00392B95"/>
    <w:rsid w:val="003A73D7"/>
    <w:rsid w:val="003B1D89"/>
    <w:rsid w:val="003B475C"/>
    <w:rsid w:val="003D71F0"/>
    <w:rsid w:val="003F681F"/>
    <w:rsid w:val="004325AA"/>
    <w:rsid w:val="00441896"/>
    <w:rsid w:val="00444075"/>
    <w:rsid w:val="00447FDB"/>
    <w:rsid w:val="0045063D"/>
    <w:rsid w:val="004D73EA"/>
    <w:rsid w:val="00531043"/>
    <w:rsid w:val="005478B8"/>
    <w:rsid w:val="0058552F"/>
    <w:rsid w:val="006508DA"/>
    <w:rsid w:val="00654787"/>
    <w:rsid w:val="0065636C"/>
    <w:rsid w:val="00663FDB"/>
    <w:rsid w:val="00694281"/>
    <w:rsid w:val="006A6487"/>
    <w:rsid w:val="006B5467"/>
    <w:rsid w:val="006D3BA5"/>
    <w:rsid w:val="006D5962"/>
    <w:rsid w:val="007038A7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B7882"/>
    <w:rsid w:val="008D57AC"/>
    <w:rsid w:val="009043C1"/>
    <w:rsid w:val="00905C4D"/>
    <w:rsid w:val="00914A06"/>
    <w:rsid w:val="009211D5"/>
    <w:rsid w:val="00925735"/>
    <w:rsid w:val="00927CAB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03539"/>
    <w:rsid w:val="00B2100D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CD08A3"/>
    <w:rsid w:val="00D43298"/>
    <w:rsid w:val="00D526A0"/>
    <w:rsid w:val="00D60661"/>
    <w:rsid w:val="00D80DA5"/>
    <w:rsid w:val="00DB791C"/>
    <w:rsid w:val="00DF3A99"/>
    <w:rsid w:val="00E048CF"/>
    <w:rsid w:val="00E22F2B"/>
    <w:rsid w:val="00E77074"/>
    <w:rsid w:val="00E776D5"/>
    <w:rsid w:val="00E80A5A"/>
    <w:rsid w:val="00E8311D"/>
    <w:rsid w:val="00E87B10"/>
    <w:rsid w:val="00E91A0C"/>
    <w:rsid w:val="00E9352C"/>
    <w:rsid w:val="00EB1F30"/>
    <w:rsid w:val="00ED0D7D"/>
    <w:rsid w:val="00EF5A41"/>
    <w:rsid w:val="00EF7AD5"/>
    <w:rsid w:val="00F03AB9"/>
    <w:rsid w:val="00F51DE9"/>
    <w:rsid w:val="00F8607E"/>
    <w:rsid w:val="00F94839"/>
    <w:rsid w:val="00FC7485"/>
    <w:rsid w:val="00FF3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B9AC-2873-49BA-BF20-54222855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